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书名：大数据原理与实践</w:t>
      </w:r>
    </w:p>
    <w:p>
      <w:r>
        <w:t>作者：（美）朱尔斯·J.伯曼著</w:t>
      </w:r>
    </w:p>
    <w:p>
      <w:r>
        <w:t>出版社：北京:机械工业出版社,2020.06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大数据原理与实践 评论地址：https://www.jiaokey.com/book/detail/14748799.html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