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书名：深入理解Elasticsearch  原书第3版</w:t>
      </w:r>
    </w:p>
    <w:p>
      <w:r>
        <w:t>作者：（印度）波哈维·荻西特著；刘志斌译</w:t>
      </w:r>
    </w:p>
    <w:p>
      <w:r>
        <w:t>出版社：北京:机械工业出版社,2019.12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深入理解Elasticsearch  原书第3版 评论地址：https://www.jiaokey.com/book/detail/14748793.html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