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书名：张拉整体单元构型与拼接</w:t>
      </w:r>
    </w:p>
    <w:p>
      <w:r>
        <w:t>作者：刘贺平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张拉整体单元构型与拼接 评论地址：https://www.jiaokey.com/book/detail/14748792.html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