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Java高级程序员面试笔试宝典</w:t>
      </w:r>
    </w:p>
    <w:p>
      <w:r>
        <w:rPr>
          <w:rFonts w:ascii="宋体" w:hAnsi="宋体" w:eastAsia="宋体"/>
          <w:sz w:val="24"/>
        </w:rPr>
        <w:t>猿媛之家组编；蔡羽，楚秦等编著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Java高级程序员面试笔试宝典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猿媛之家组编；蔡羽，楚秦等编著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978-7-111-64118-6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讲解高级Java程序员面试笔试的百科全书，在写法上，除了讲解如何解答高级Java程序员面试笔试问题以外，还引入了相关知识点辅以说明，让读者能够更加容易地理解。由于高级Java程序员所需要掌握的知识体系，较之初级、中级程序员会更加底...</w:t>
      </w:r>
    </w:p>
    <w:p/>
    <w:p>
      <w:r>
        <w:t>本书出售、求购地址：https://www.jiaokey.com/book/detail/14748786.html</w:t>
      </w:r>
    </w:p>
    <w:p>
      <w:r>
        <w:t>更多相关图书推荐：https://www.jiaokey.com</w:t>
      </w:r>
    </w:p>
    <w:p>
      <w:r>
        <w:t>猿媛之家组编；蔡羽，楚秦等编著 其他作品：https://www.jiaokey.com/tag/猿媛之家组编；蔡羽，楚秦等编著.html</w:t>
      </w:r>
    </w:p>
    <w:p>
      <w:r>
        <w:t>关键词搜索：https://www.jiaokey.com/tag/JAVA语言-程序设计.html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