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信息时代的哲学新问题＝NEW  PHILOSOPHICAL  ISSUES  IN  THE  INFORMATION  AGE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信息时代的哲学新问题＝NEW  PHILOSOPHICAL  ISSUES  IN  THE  INFORMATION 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本书出售、求购地址：https://www.jiaokey.com/book/detail/14748782.html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关键词搜索：https://www.jiaokey.com/tag/信息时代的哲学新问题＝NEW  PHILOSOPHICAL  ISSUES  IN  THE  INFORMATION 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