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冲压成形原理与方法＝PRINCIPLE  AND  METHOD  OF  STAMPING  FORMING</w:t>
      </w:r>
    </w:p>
    <w:p>
      <w:r>
        <w:rPr>
          <w:rFonts w:ascii="宋体" w:hAnsi="宋体" w:eastAsia="宋体"/>
          <w:sz w:val="24"/>
        </w:rPr>
        <w:t>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冲压成形原理与方法＝PRINCIPLE  AND  METHOD  OF  STAMPING  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本书出售、求购地址：https://www.jiaokey.com/book/detail/14748772.html</w:t>
      </w:r>
    </w:p>
    <w:p>
      <w:r>
        <w:t>更多相关图书推荐：https://www.jiaokey.com</w:t>
      </w:r>
    </w:p>
    <w:p>
      <w:r>
        <w:t>于洋 其他作品：https://www.jiaokey.com/tag/于洋.html</w:t>
      </w:r>
    </w:p>
    <w:p>
      <w:r>
        <w:t>关键词搜索：https://www.jiaokey.com/tag/冲压成形原理与方法＝PRINCIPLE  AND  METHOD  OF  STAMPING  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