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遇见你之前  电影书封版</w:t>
      </w:r>
    </w:p>
    <w:p>
      <w:r>
        <w:rPr>
          <w:rFonts w:ascii="宋体" w:hAnsi="宋体" w:eastAsia="宋体"/>
          <w:sz w:val="24"/>
        </w:rPr>
        <w:t>乔乔·莫伊丝著；叶妍伶译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遇见你之前  电影书封版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乔乔·莫伊丝著；叶妍伶译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馥林文化出版社,2016.05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其他图书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本书出售、求购地址：https://www.jiaokey.com/book/detail/14748716.html</w:t>
      </w:r>
    </w:p>
    <w:p>
      <w:r>
        <w:t>更多相关图书推荐：https://www.jiaokey.com</w:t>
      </w:r>
    </w:p>
    <w:p>
      <w:r>
        <w:t>乔乔·莫伊丝著；叶妍伶译 其他作品：https://www.jiaokey.com/tag/乔乔·莫伊丝著；叶妍伶译.html</w:t>
      </w:r>
    </w:p>
    <w:p>
      <w:r>
        <w:t>馥林文化出版社,2016.05 出版图书：https://www.jiaokey.com/tag/馥林文化出版社,2016.05.html</w:t>
      </w:r>
    </w:p>
    <w:p>
      <w:r>
        <w:t>关键词搜索：https://www.jiaokey.com/tag/其他图书.html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