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书名：以简单的方式过一生</w:t>
      </w:r>
    </w:p>
    <w:p>
      <w:r>
        <w:t>作者：独行</w:t>
      </w:r>
    </w:p>
    <w:p>
      <w:r>
        <w:t>出版社：北京:中国工人出版社,2019.07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以简单的方式过一生 评论地址：https://www.jiaokey.com/book/detail/14748298.html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