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60堂美的古诗课</w:t>
      </w:r>
    </w:p>
    <w:p>
      <w:r>
        <w:rPr>
          <w:rFonts w:ascii="宋体" w:hAnsi="宋体" w:eastAsia="宋体"/>
          <w:sz w:val="24"/>
        </w:rPr>
        <w:t>为你读诗编著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60堂美的古诗课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为你读诗编著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本书出售、求购地址：https://www.jiaokey.com/book/detail/14748282.html</w:t>
      </w:r>
    </w:p>
    <w:p>
      <w:r>
        <w:t>更多相关图书推荐：https://www.jiaokey.com</w:t>
      </w:r>
    </w:p>
    <w:p>
      <w:r>
        <w:t>为你读诗编著 其他作品：https://www.jiaokey.com/tag/为你读诗编著.html</w:t>
      </w:r>
    </w:p>
    <w:p>
      <w:r>
        <w:t>长沙:湖南文艺出版社,2019.01 出版图书：https://www.jiaokey.com/tag/长沙:湖南文艺出版社,2019.01.html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