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书名：西班牙骑士去冒险</w:t>
      </w:r>
    </w:p>
    <w:p>
      <w:r>
        <w:t>作者：奥飞娱乐著；风铃树童书编</w:t>
      </w:r>
    </w:p>
    <w:p>
      <w:r>
        <w:t>出版社：成都:天地出版社,2020.07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西班牙骑士去冒险 评论地址：https://www.jiaokey.com/book/detail/14748271.html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