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书名：95后的第一本理财书</w:t>
      </w:r>
    </w:p>
    <w:p>
      <w:r>
        <w:t>作者：洪佳彪著</w:t>
      </w:r>
    </w:p>
    <w:p>
      <w:r>
        <w:t>出版社：成都:四川人民出版社,2020.02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95后的第一本理财书 评论地址：https://www.jiaokey.com/book/detail/14748232.html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