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书名：蟒蛇的战争</w:t>
      </w:r>
    </w:p>
    <w:p>
      <w:r>
        <w:t>作者：沈石溪</w:t>
      </w:r>
    </w:p>
    <w:p>
      <w:r>
        <w:t>出版社：济南:山东画报出版社,2019.06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蟒蛇的战争 评论地址：https://www.jiaokey.com/book/detail/14748221.html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