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4  逃狱大追捕  漫画版</w:t>
      </w:r>
    </w:p>
    <w:p>
      <w:r>
        <w:t>作者:厉河</w:t>
      </w:r>
    </w:p>
    <w:p>
      <w:r>
        <w:t>出版社:南京:江苏美术出版社,2018.10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大侦探福尔摩斯  4  逃狱大追捕  漫画版评论地址：https://www.jiaokey.com/book/detail/14748192.html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