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书名：爱的管教</w:t>
      </w:r>
    </w:p>
    <w:p>
      <w:r>
        <w:t>作者：（美）贝基·A.贝利（BeckyA.Bailey）著</w:t>
      </w:r>
    </w:p>
    <w:p>
      <w:r>
        <w:t>出版社：北京:机械工业出版社,2020.01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爱的管教 评论地址：https://www.jiaokey.com/book/detail/14748188.html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