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书名：男孩的养育书  8-18岁</w:t>
      </w:r>
    </w:p>
    <w:p>
      <w:r>
        <w:t>作者：（美）迈克尔·汤普森</w:t>
      </w:r>
    </w:p>
    <w:p>
      <w:r>
        <w:t>出版社：南京:江苏科学技术出版社,2019.07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男孩的养育书  8-18岁 评论地址：https://www.jiaokey.com/book/detail/14748184.html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