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小人儿和宝藏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小人儿和宝藏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本书出售、求购地址：https://www.jiaokey.com/book/detail/14748179.html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北京:天天出版社,2020.06 出版图书：https://www.jiaokey.com/tag/北京:天天出版社,2020.06.html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