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</w:t>
      </w:r>
    </w:p>
    <w:p>
      <w:r>
        <w:t>作者：（美）詹妮·弗雷特兰德著</w:t>
      </w:r>
    </w:p>
    <w:p>
      <w:r>
        <w:t>出版社：读者出版社,2019.03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机器人 评论地址：https://www.jiaokey.com/book/detail/14748150.html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