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书名：美男子与香烟</w:t>
      </w:r>
    </w:p>
    <w:p>
      <w:r>
        <w:t>作者：（日）太宰治著；吴季伦译</w:t>
      </w:r>
    </w:p>
    <w:p>
      <w:r>
        <w:t>出版社：杭州:浙江人民出版社,2019.08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美男子与香烟 评论地址：https://www.jiaokey.com/book/detail/14748143.html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