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书名：狐媚记</w:t>
      </w:r>
    </w:p>
    <w:p>
      <w:r>
        <w:t>作者：（日）涩泽龙彦</w:t>
      </w:r>
    </w:p>
    <w:p>
      <w:r>
        <w:t>出版社：成都:四川人民出版社,2020.01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狐媚记 评论地址：https://www.jiaokey.com/book/detail/14748134.html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