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生命本就纯真  全新修订版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生命本就纯真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本书出售、求购地址：https://www.jiaokey.com/book/detail/14748131.html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关键词搜索：https://www.jiaokey.com/tag/生命本就纯真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