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书名：别让现在的坏事  赶走未来的好事</w:t>
      </w:r>
    </w:p>
    <w:p>
      <w:r>
        <w:t>作者：艾尔文著</w:t>
      </w:r>
    </w:p>
    <w:p>
      <w:r>
        <w:t>出版社：北京:中国传媒大学出版社,2019.08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别让现在的坏事  赶走未来的好事 评论地址：https://www.jiaokey.com/book/detail/14748128.html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