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书名：实用中医药防治疫病读本</w:t>
      </w:r>
    </w:p>
    <w:p>
      <w:r>
        <w:t>作者：柴可群，黄飞华，江凌圳主编</w:t>
      </w:r>
    </w:p>
    <w:p>
      <w:r>
        <w:t>出版社：北京:中国中医药出版社,2020.05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实用中医药防治疫病读本 评论地址：https://www.jiaokey.com/book/detail/14748099.html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