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书名：我坦言我曾历尽沧桑</w:t>
      </w:r>
    </w:p>
    <w:p>
      <w:r>
        <w:t>作者：黄宁群责编；林光，林叶青译；（智利）巴勃罗·聂鲁达</w:t>
      </w:r>
    </w:p>
    <w:p>
      <w:r>
        <w:t>出版社：海口:南海出版公司,2020.05</w:t>
      </w:r>
    </w:p>
    <w:p>
      <w:r>
        <w:t>出版日期：</w:t>
      </w:r>
    </w:p>
    <w:p>
      <w:r>
        <w:t>总页数：599</w:t>
      </w:r>
    </w:p>
    <w:p>
      <w:r>
        <w:t>更多请访问教客网: www.jiaokey.com</w:t>
      </w:r>
    </w:p>
    <w:p>
      <w:r>
        <w:t>我坦言我曾历尽沧桑 评论地址：https://www.jiaokey.com/book/detail/14748096.html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