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大崩溃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8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大崩溃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杭州:浙江教育出版社,2020.03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本书出售、求购地址：https://www.jiaokey.com/book/detail/14748047.html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杭州:浙江教育出版社,2020.03 出版图书：https://www.jiaokey.com/tag/杭州:浙江教育出版社,2020.03.html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