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书名：出版物质量问题典例面面观</w:t>
      </w:r>
    </w:p>
    <w:p>
      <w:r>
        <w:t>作者：萧振华著</w:t>
      </w:r>
    </w:p>
    <w:p>
      <w:r>
        <w:t>出版社：合肥:安徽教育出版社,2020.04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出版物质量问题典例面面观 评论地址：https://www.jiaokey.com/book/detail/14747963.html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