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曼陀罗悬疑馆  整形科</w:t>
      </w:r>
    </w:p>
    <w:p>
      <w:r>
        <w:rPr>
          <w:rFonts w:ascii="宋体" w:hAnsi="宋体" w:eastAsia="宋体"/>
          <w:sz w:val="24"/>
        </w:rPr>
        <w:t>胡洋责编；萌梗笔记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7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曼陀罗悬疑馆  整形科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胡洋责编；萌梗笔记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贵阳:贵州人民出版社,2020.05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本书出售、求购地址：https://www.jiaokey.com/book/detail/14747949.html</w:t>
      </w:r>
    </w:p>
    <w:p>
      <w:r>
        <w:t>更多相关图书推荐：https://www.jiaokey.com</w:t>
      </w:r>
    </w:p>
    <w:p>
      <w:r>
        <w:t>胡洋责编；萌梗笔记 其他作品：https://www.jiaokey.com/tag/胡洋责编；萌梗笔记.html</w:t>
      </w:r>
    </w:p>
    <w:p>
      <w:r>
        <w:t>贵阳:贵州人民出版社,2020.05 出版图书：https://www.jiaokey.com/tag/贵阳:贵州人民出版社,2020.05.html</w:t>
      </w:r>
    </w:p>
    <w:p>
      <w:r>
        <w:t>关键词搜索：https://www.jiaokey.com/tag/短篇小说-中国-当代.html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