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书名：英语语用语法</w:t>
      </w:r>
    </w:p>
    <w:p>
      <w:r>
        <w:t>作者：（中国）赵永生</w:t>
      </w:r>
    </w:p>
    <w:p>
      <w:r>
        <w:t>出版社：西安:西安交通大学出版社,2019.09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英语语用语法 评论地址：https://www.jiaokey.com/book/detail/14747943.html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