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书名：母胎依恋  影响因素及产后的发展</w:t>
      </w:r>
    </w:p>
    <w:p>
      <w:r>
        <w:t>作者：聂戈编</w:t>
      </w:r>
    </w:p>
    <w:p>
      <w:r>
        <w:t>出版社：北京:知识产权出版社,2019.12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母胎依恋  影响因素及产后的发展 评论地址：https://www.jiaokey.com/book/detail/14747890.html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