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作者：（英）庄士敦（Reginald F. Johnston）著，高伯雨译注</w:t>
      </w:r>
    </w:p>
    <w:p>
      <w:r>
        <w:t>出版社：上海:上海人民出版社,2019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紫禁城的黄昏 评论地址：https://www.jiaokey.com/book/detail/14747780.html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