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瓷月亮</w:t>
      </w:r>
    </w:p>
    <w:p>
      <w:r>
        <w:rPr>
          <w:rFonts w:ascii="宋体" w:hAnsi="宋体" w:eastAsia="宋体"/>
          <w:sz w:val="24"/>
        </w:rPr>
        <w:t>严阵著；严歌苓编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56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76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56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瓷月亮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严阵著；严歌苓编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北京:人民文学出版社,2019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本书出售、求购地址：https://www.jiaokey.com/book/detail/14747666.html</w:t>
      </w:r>
    </w:p>
    <w:p>
      <w:r>
        <w:t>更多相关图书推荐：https://www.jiaokey.com</w:t>
      </w:r>
    </w:p>
    <w:p>
      <w:r>
        <w:t>严阵著；严歌苓编 其他作品：https://www.jiaokey.com/tag/严阵著；严歌苓编.html</w:t>
      </w:r>
    </w:p>
    <w:p>
      <w:r>
        <w:t>北京:人民文学出版社,2019 出版图书：https://www.jiaokey.com/tag/北京:人民文学出版社,2019.html</w:t>
      </w:r>
    </w:p>
    <w:p>
      <w:r>
        <w:t>关键词搜索：https://www.jiaokey.com/tag/诗集－中国－当代.html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