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幸福是一种能力  全新修订版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幸福是一种能力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本书出售、求购地址：https://www.jiaokey.com/book/detail/14747663.html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关键词搜索：https://www.jiaokey.com/tag/幸福是一种能力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