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书名：黔西南藏品志</w:t>
      </w:r>
    </w:p>
    <w:p>
      <w:r>
        <w:t>作者：《黔西南藏品志》编纂委员会编</w:t>
      </w:r>
    </w:p>
    <w:p>
      <w:r>
        <w:t>出版社：昆明:云南科技出版社,2019.09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黔西南藏品志 评论地址：https://www.jiaokey.com/book/detail/14747645.html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