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书名：妙手神针  王登旗针灸医案实录</w:t>
      </w:r>
    </w:p>
    <w:p>
      <w:r>
        <w:t>作者：范郁山，赵彩娇主编</w:t>
      </w:r>
    </w:p>
    <w:p>
      <w:r>
        <w:t>出版社：北京:中国中医药出版社,2020.04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妙手神针  王登旗针灸医案实录 评论地址：https://www.jiaokey.com/book/detail/14747624.html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