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  案例版</w:t>
      </w:r>
    </w:p>
    <w:p>
      <w:r>
        <w:t>作者：杨云松</w:t>
      </w:r>
    </w:p>
    <w:p>
      <w:r>
        <w:t>出版社：武汉:湖北科学技术出版社,2020.05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中医各家学说  案例版 评论地址：https://www.jiaokey.com/book/detail/14747610.html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