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手套</w:t>
      </w:r>
    </w:p>
    <w:p>
      <w:r>
        <w:rPr>
          <w:rFonts w:ascii="宋体" w:hAnsi="宋体" w:eastAsia="宋体"/>
          <w:sz w:val="24"/>
        </w:rPr>
        <w:t>马文韬译；（德）弗里德里希·席勒，（德）雅&lt;font color=Red&gt;姬&lt;/font&gt;·格莱希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马文韬译；（德）弗里德里希·席勒，（德）雅&lt;font color=Red&gt;姬&lt;/font&gt;·格莱希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本书出售、求购地址：https://www.jiaokey.com/book/detail/14747424.html</w:t>
      </w:r>
    </w:p>
    <w:p>
      <w:r>
        <w:t>更多相关图书推荐：https://www.jiaokey.com</w:t>
      </w:r>
    </w:p>
    <w:p>
      <w:r>
        <w:t>马文韬译；（德）弗里德里希·席勒，（德）雅&lt;font color=Red&gt;姬&lt;/font&gt;·格莱希 其他作品：https://www.jiaokey.com/tag/马文韬译；（德）弗里德里希·席勒，（德）雅&lt;font color=Red&gt;姬&lt;/font&gt;·格莱希.html</w:t>
      </w:r>
    </w:p>
    <w:p>
      <w:r>
        <w:t>重庆:重庆出版社,2019.07 出版图书：https://www.jiaokey.com/tag/重庆:重庆出版社,2019.07.html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