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书名：基于内涵式发展的地方高校缓解经费短缺的实践和探索</w:t>
      </w:r>
    </w:p>
    <w:p>
      <w:r>
        <w:t>作者：吴风奇著</w:t>
      </w:r>
    </w:p>
    <w:p>
      <w:r>
        <w:t>出版社：长春:吉林大学出版社,2019.07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基于内涵式发展的地方高校缓解经费短缺的实践和探索 评论地址：https://www.jiaokey.com/book/detail/14747418.html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