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唐宋诗品读</w:t>
      </w:r>
    </w:p>
    <w:p>
      <w:r>
        <w:rPr>
          <w:rFonts w:ascii="宋体" w:hAnsi="宋体" w:eastAsia="宋体"/>
          <w:sz w:val="24"/>
        </w:rPr>
        <w:t>邵宁宁，黄强主编；邵宁宁，黄强，石义堂编著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邵宁宁，黄强主编；邵宁宁，黄强，石义堂编著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978-7-5423-4629-2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唐诗－诗歌欣赏；宋诗－诗歌欣赏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选题为“读者悦读成长的花树”丛书之一。书稿根据诗的主题把唐诗宋诗分为七大类：襟怀、山水、家园、边塞、相思、惜别、乡情，涉及人生、社会、自然、历史等各个方面。编者按照这个构想，在学习、借鉴前贤研究成果的基础上，博采众长，精心选择最有代表性的诗词作品来鉴赏分析。在这本书里你能看到，原来辉煌的不止是飘逸的唐诗，更有深沉的宋诗！你读到的不止是唐宋诗的精当解析，更是唐宋两代的风流儒雅！</w:t>
      </w:r>
    </w:p>
    <w:p/>
    <w:p>
      <w:r>
        <w:t>本书出售、求购地址：https://www.jiaokey.com/book/detail/14747346.html</w:t>
      </w:r>
    </w:p>
    <w:p>
      <w:r>
        <w:t>更多相关图书推荐：https://www.jiaokey.com</w:t>
      </w:r>
    </w:p>
    <w:p>
      <w:r>
        <w:t>邵宁宁，黄强主编；邵宁宁，黄强，石义堂编著 其他作品：https://www.jiaokey.com/tag/邵宁宁，黄强主编；邵宁宁，黄强，石义堂编著.html</w:t>
      </w:r>
    </w:p>
    <w:p>
      <w:r>
        <w:t>关键词搜索：https://www.jiaokey.com/tag/唐诗－诗歌欣赏；宋诗－诗歌欣赏.html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