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幽灵粒子  透视未知的宇宙＝MASATOSHI  KOSHIBA</w:t>
      </w:r>
    </w:p>
    <w:p>
      <w:r>
        <w:rPr>
          <w:rFonts w:ascii="宋体" w:hAnsi="宋体" w:eastAsia="宋体"/>
          <w:sz w:val="24"/>
        </w:rPr>
        <w:t>（日）小柴昌俊著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幽灵粒子  透视未知的宇宙＝MASATOSHI  KOSHIBA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（日）小柴昌俊著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本书出售、求购地址：https://www.jiaokey.com/book/detail/14747344.html</w:t>
      </w:r>
    </w:p>
    <w:p>
      <w:r>
        <w:t>更多相关图书推荐：https://www.jiaokey.com</w:t>
      </w:r>
    </w:p>
    <w:p>
      <w:r>
        <w:t>（日）小柴昌俊著 其他作品：https://www.jiaokey.com/tag/（日）小柴昌俊著.html</w:t>
      </w:r>
    </w:p>
    <w:p>
      <w:r>
        <w:t>关键词搜索：https://www.jiaokey.com/tag/幽灵粒子  透视未知的宇宙＝MASATOSHI  KOSHIBA.html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