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书名：你距离爱情有多远</w:t>
      </w:r>
    </w:p>
    <w:p>
      <w:r>
        <w:t>作者：卢静楠编著</w:t>
      </w:r>
    </w:p>
    <w:p>
      <w:r>
        <w:t>出版社：北京:煤炭工业出版社,2018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你距离爱情有多远 评论地址：https://www.jiaokey.com/book/detail/14747331.html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