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书名：守·破·离  一流日本匠人精神的修炼</w:t>
      </w:r>
    </w:p>
    <w:p>
      <w:r>
        <w:t>作者：葛维樱，王丹阳著</w:t>
      </w:r>
    </w:p>
    <w:p>
      <w:r>
        <w:t>出版社：北京:机械工业出版社,2020.01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守·破·离  一流日本匠人精神的修炼 评论地址：https://www.jiaokey.com/book/detail/14747301.html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