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书名：当代城市开放空间设计研究  以重庆山地城市为例</w:t>
      </w:r>
    </w:p>
    <w:p>
      <w:r>
        <w:t>作者：王平妤著</w:t>
      </w:r>
    </w:p>
    <w:p>
      <w:r>
        <w:t>出版社：长春市:吉林美术出版社,2020.01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当代城市开放空间设计研究  以重庆山地城市为例 评论地址：https://www.jiaokey.com/book/detail/14747281.html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