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劳动争议处理实务</w:t>
      </w:r>
    </w:p>
    <w:p>
      <w:r>
        <w:rPr>
          <w:rFonts w:ascii="宋体" w:hAnsi="宋体" w:eastAsia="宋体"/>
          <w:sz w:val="24"/>
        </w:rPr>
        <w:t>李峣,赵桂明,纪萍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李峣,赵桂明,纪萍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9787519729271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劳动争议-处理-中国-高等职业教育-教材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劳动争议的发生，不仅使正常的劳动关系得不到维护，还会使劳动者的合法利益受到损伤，当然，有时也不免会对单位一方的利益造成损害，成一定规模的群体性劳动争议也不利于社会的稳定。因此，正确把握劳动争议的特点，积极预防劳动争议的发生尤为重要。《劳动争议处理实务》围绕劳动争议的产生、仲裁、诉讼及解决，设计了实训目标与要求、实训原理、实训材料、实训过程和拓展思维等科目，作为相关领域实训教材，难易程度适中，指导性强。</w:t>
      </w:r>
    </w:p>
    <w:p/>
    <w:p>
      <w:r>
        <w:t>本书出售、求购地址：https://www.jiaokey.com/book/detail/14747274.html</w:t>
      </w:r>
    </w:p>
    <w:p>
      <w:r>
        <w:t>更多劳动法图书推荐：https://www.jiaokey.com</w:t>
      </w:r>
    </w:p>
    <w:p>
      <w:r>
        <w:t>李峣,赵桂明,纪萍 其他作品：https://www.jiaokey.com/tag/李峣,赵桂明,纪萍.html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关键词搜索：https://www.jiaokey.com/tag/劳动争议-处理-中国-高等职业教育-教材.html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