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</w:t>
      </w:r>
    </w:p>
    <w:p>
      <w:r>
        <w:t>作者：张君明著</w:t>
      </w:r>
    </w:p>
    <w:p>
      <w:r>
        <w:t>出版社：哈尔滨:黑龙江教育出版社,2019.01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理论与实践 评论地址：https://www.jiaokey.com/book/detail/14747264.html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