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  数字商业进化之道</w:t>
      </w:r>
    </w:p>
    <w:p>
      <w:r>
        <w:t>作者：云逸责编；杨学成</w:t>
      </w:r>
    </w:p>
    <w:p>
      <w:r>
        <w:t>出版社：北京联合出版公司,2020.07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蝶变  数字商业进化之道 评论地址：https://www.jiaokey.com/book/detail/14747260.html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