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深度区块链  用技术重构世界</w:t>
      </w:r>
    </w:p>
    <w:p>
      <w:r>
        <w:rPr>
          <w:rFonts w:ascii="宋体" w:hAnsi="宋体" w:eastAsia="宋体"/>
          <w:sz w:val="24"/>
        </w:rPr>
        <w:t>庞宇雄著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深度区块链  用技术重构世界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本书出售、求购地址：https://www.jiaokey.com/book/detail/14747248.html</w:t>
      </w:r>
    </w:p>
    <w:p>
      <w:r>
        <w:t>更多相关图书推荐：https://www.jiaokey.com</w:t>
      </w:r>
    </w:p>
    <w:p>
      <w:r>
        <w:t>庞宇雄著 其他作品：https://www.jiaokey.com/tag/庞宇雄著.html</w:t>
      </w:r>
    </w:p>
    <w:p>
      <w:r>
        <w:t>关键词搜索：https://www.jiaokey.com/tag/深度区块链  用技术重构世界.html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