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书名：农村建筑垃圾综合处理与资源化利用技术</w:t>
      </w:r>
    </w:p>
    <w:p>
      <w:r>
        <w:t>作者：郭强等编著</w:t>
      </w:r>
    </w:p>
    <w:p>
      <w:r>
        <w:t>出版社：北京:冶金工业出版社,2019.12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农村建筑垃圾综合处理与资源化利用技术 评论地址：https://www.jiaokey.com/book/detail/14747209.html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