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书名：记得牢，想得到，用得出来  记忆力、理解力、创造力的跃进术  台版</w:t>
      </w:r>
    </w:p>
    <w:p>
      <w:r>
        <w:t>作者：凯瑞著；杨玉龄译</w:t>
      </w:r>
    </w:p>
    <w:p>
      <w:r>
        <w:t>出版社：天下文化出版股份有限公司,2014.12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记得牢，想得到，用得出来  记忆力、理解力、创造力的跃进术  台版 评论地址：https://www.jiaokey.com/book/detail/14747025.html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