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书名：登山，才看得见最美的台湾</w:t>
      </w:r>
    </w:p>
    <w:p>
      <w:r>
        <w:t>作者：崔祖锡著</w:t>
      </w:r>
    </w:p>
    <w:p>
      <w:r>
        <w:t>出版社：高宝国际出版社,2012.08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登山，才看得见最美的台湾 评论地址：https://www.jiaokey.com/book/detail/14746887.html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