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书名：子女的性向由你塑造</w:t>
      </w:r>
    </w:p>
    <w:p>
      <w:r>
        <w:t>作者：林桢</w:t>
      </w:r>
    </w:p>
    <w:p>
      <w:r>
        <w:t>出版社：大展,2012.01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子女的性向由你塑造 评论地址：https://www.jiaokey.com/book/detail/14746876.html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