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书名：养出好孩子，非慢不可  黑爸黑妈的好性格慢养学  台版</w:t>
      </w:r>
    </w:p>
    <w:p>
      <w:r>
        <w:t>作者：黑幼龙，李百龄</w:t>
      </w:r>
    </w:p>
    <w:p>
      <w:r>
        <w:t>出版社：天下文化出版社,2016.05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养出好孩子，非慢不可  黑爸黑妈的好性格慢养学  台版 评论地址：https://www.jiaokey.com/book/detail/14746845.html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